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rtl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008AAB3D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2B3B47">
        <w:rPr>
          <w:rFonts w:eastAsia="Times New Roman" w:cs="Times New Roman"/>
          <w:b/>
          <w:bCs/>
        </w:rPr>
        <w:t>10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="00880B2A">
        <w:rPr>
          <w:rFonts w:eastAsia="Times New Roman" w:cs="Times New Roman" w:hint="cs"/>
          <w:b/>
          <w:bCs/>
          <w:rtl/>
        </w:rPr>
        <w:t>يوليو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612AD70B" w14:textId="653A0133" w:rsidR="002A0FD3" w:rsidRPr="00C242A2" w:rsidRDefault="002B3B47" w:rsidP="002A0FD3">
      <w:pPr>
        <w:bidi/>
        <w:spacing w:line="240" w:lineRule="auto"/>
        <w:jc w:val="center"/>
        <w:rPr>
          <w:rFonts w:ascii="Georgia" w:eastAsia="Times New Roman" w:hAnsi="Georgia" w:cs="Times New Roman"/>
          <w:b/>
          <w:bCs/>
        </w:rPr>
      </w:pPr>
      <w:r w:rsidRPr="00C242A2">
        <w:rPr>
          <w:rFonts w:ascii="Georgia" w:eastAsia="Times New Roman" w:hAnsi="Georgia" w:cs="Times New Roman"/>
          <w:b/>
          <w:bCs/>
          <w:rtl/>
        </w:rPr>
        <w:t xml:space="preserve">رقم العطاء: </w:t>
      </w:r>
      <w:r w:rsidR="002A0FD3" w:rsidRPr="00C242A2">
        <w:rPr>
          <w:rFonts w:ascii="Georgia" w:eastAsia="Times New Roman" w:hAnsi="Georgia" w:cs="Times New Roman"/>
          <w:b/>
          <w:bCs/>
          <w:u w:val="single"/>
        </w:rPr>
        <w:t>SDN26086- KAS-Jul-2025–PR0</w:t>
      </w:r>
      <w:r w:rsidR="002A0FD3">
        <w:rPr>
          <w:rFonts w:ascii="Georgia" w:eastAsia="Times New Roman" w:hAnsi="Georgia" w:cs="Times New Roman"/>
          <w:b/>
          <w:bCs/>
          <w:u w:val="single"/>
        </w:rPr>
        <w:t>4</w:t>
      </w:r>
      <w:r w:rsidR="00692176">
        <w:rPr>
          <w:rFonts w:ascii="Georgia" w:eastAsia="Times New Roman" w:hAnsi="Georgia" w:cs="Times New Roman"/>
          <w:b/>
          <w:bCs/>
          <w:u w:val="single"/>
          <w:lang w:val="en-GB" w:bidi="ar-SD"/>
        </w:rPr>
        <w:t>8</w:t>
      </w:r>
      <w:r w:rsidR="002A0FD3" w:rsidRPr="00C242A2">
        <w:rPr>
          <w:rFonts w:ascii="Georgia" w:eastAsia="Times New Roman" w:hAnsi="Georgia" w:cs="Times New Roman"/>
          <w:b/>
          <w:bCs/>
          <w:u w:val="single"/>
        </w:rPr>
        <w:t xml:space="preserve">- </w:t>
      </w:r>
    </w:p>
    <w:p w14:paraId="7D4CEA80" w14:textId="77777777" w:rsidR="00692176" w:rsidRDefault="00692176" w:rsidP="00692176">
      <w:pPr>
        <w:spacing w:line="240" w:lineRule="auto"/>
        <w:jc w:val="center"/>
        <w:rPr>
          <w:rFonts w:ascii="Georgia" w:eastAsia="Times New Roman" w:hAnsi="Georgia" w:cs="Arial"/>
          <w:b/>
          <w:bCs/>
          <w:u w:val="single"/>
          <w:rtl/>
        </w:rPr>
      </w:pPr>
      <w:r>
        <w:rPr>
          <w:rFonts w:ascii="Georgia" w:eastAsia="Times New Roman" w:hAnsi="Georgia" w:cs="Arial" w:hint="cs"/>
          <w:b/>
          <w:bCs/>
          <w:u w:val="single"/>
          <w:rtl/>
        </w:rPr>
        <w:t>تاهيل محطة مياه منطقة جبل حبوبة محلية تلكوك ولاية كسلا</w:t>
      </w:r>
    </w:p>
    <w:p w14:paraId="6DFDE6F1" w14:textId="6E0CEE5B" w:rsidR="005D78B6" w:rsidRPr="00DE7D94" w:rsidRDefault="005D78B6" w:rsidP="002A0FD3">
      <w:pPr>
        <w:bidi/>
        <w:spacing w:line="240" w:lineRule="auto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6CDAA474" w14:textId="77777777" w:rsidR="00692176" w:rsidRDefault="005D78B6" w:rsidP="00692176">
      <w:pPr>
        <w:spacing w:line="240" w:lineRule="auto"/>
        <w:jc w:val="right"/>
        <w:rPr>
          <w:rFonts w:ascii="Georgia" w:eastAsia="Times New Roman" w:hAnsi="Georgia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692176">
        <w:rPr>
          <w:rFonts w:ascii="Georgia" w:eastAsia="Times New Roman" w:hAnsi="Georgia" w:cs="Arial" w:hint="cs"/>
          <w:b/>
          <w:bCs/>
          <w:u w:val="single"/>
          <w:rtl/>
        </w:rPr>
        <w:t>تاهيل محطة مياه منطقة جبل حبوبة محلية تلكوك ولاية كسلا</w:t>
      </w:r>
    </w:p>
    <w:p w14:paraId="344EBE88" w14:textId="1AE3F17A" w:rsidR="002A0FD3" w:rsidRDefault="002A0FD3" w:rsidP="00692176">
      <w:pPr>
        <w:spacing w:line="240" w:lineRule="auto"/>
        <w:jc w:val="right"/>
        <w:rPr>
          <w:rFonts w:ascii="Georgia" w:eastAsia="Times New Roman" w:hAnsi="Georgia" w:cs="Arial"/>
          <w:b/>
          <w:bCs/>
          <w:u w:val="single"/>
        </w:rPr>
      </w:pPr>
    </w:p>
    <w:p w14:paraId="2DD32FBE" w14:textId="4BF04644" w:rsidR="005D78B6" w:rsidRPr="00DE7D94" w:rsidRDefault="00376DEA" w:rsidP="002A0FD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>.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5D78B6"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29C8C330" w:rsidR="009927A6" w:rsidRDefault="009927A6" w:rsidP="00553CEF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2B3B47">
        <w:rPr>
          <w:rFonts w:eastAsia="Times New Roman" w:cs="Arial"/>
          <w:b/>
          <w:bCs/>
          <w:u w:val="single"/>
        </w:rPr>
        <w:t>17</w:t>
      </w:r>
      <w:r w:rsidR="00707CBB" w:rsidRPr="00707CBB">
        <w:rPr>
          <w:rFonts w:eastAsia="Times New Roman" w:cs="Arial"/>
          <w:b/>
          <w:bCs/>
          <w:u w:val="single"/>
          <w:rtl/>
        </w:rPr>
        <w:t xml:space="preserve"> يوليو 2025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5FEAB2FF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4E637C" w:rsidRPr="001B4BD0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27393F90" w14:textId="56FDB9D4" w:rsidR="00553CEF" w:rsidRPr="00692176" w:rsidRDefault="009927A6" w:rsidP="00692176">
      <w:pPr>
        <w:bidi/>
        <w:spacing w:after="0"/>
        <w:jc w:val="both"/>
        <w:rPr>
          <w:rFonts w:eastAsia="Times New Roman" w:cs="Arial"/>
          <w:b/>
          <w:bCs/>
          <w:lang w:val="en-GB"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sectPr w:rsidR="00553CEF" w:rsidRPr="00692176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001B" w14:textId="77777777" w:rsidR="00FB02B4" w:rsidRDefault="00FB02B4" w:rsidP="00365509">
      <w:pPr>
        <w:spacing w:after="0" w:line="240" w:lineRule="auto"/>
      </w:pPr>
      <w:r>
        <w:separator/>
      </w:r>
    </w:p>
  </w:endnote>
  <w:endnote w:type="continuationSeparator" w:id="0">
    <w:p w14:paraId="5739CC6C" w14:textId="77777777" w:rsidR="00FB02B4" w:rsidRDefault="00FB02B4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DEBB" w14:textId="77777777" w:rsidR="00FB02B4" w:rsidRDefault="00FB02B4" w:rsidP="00365509">
      <w:pPr>
        <w:spacing w:after="0" w:line="240" w:lineRule="auto"/>
      </w:pPr>
      <w:r>
        <w:separator/>
      </w:r>
    </w:p>
  </w:footnote>
  <w:footnote w:type="continuationSeparator" w:id="0">
    <w:p w14:paraId="2B4A3FD8" w14:textId="77777777" w:rsidR="00FB02B4" w:rsidRDefault="00FB02B4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53C8"/>
    <w:rsid w:val="0018576B"/>
    <w:rsid w:val="00186944"/>
    <w:rsid w:val="00191049"/>
    <w:rsid w:val="0019290D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B6AA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457E"/>
    <w:rsid w:val="0028603E"/>
    <w:rsid w:val="002860BC"/>
    <w:rsid w:val="00290845"/>
    <w:rsid w:val="00290E59"/>
    <w:rsid w:val="00291DE4"/>
    <w:rsid w:val="00297DA4"/>
    <w:rsid w:val="002A08CF"/>
    <w:rsid w:val="002A0FD3"/>
    <w:rsid w:val="002A5669"/>
    <w:rsid w:val="002B0852"/>
    <w:rsid w:val="002B1001"/>
    <w:rsid w:val="002B1748"/>
    <w:rsid w:val="002B3B47"/>
    <w:rsid w:val="002B3D02"/>
    <w:rsid w:val="002B77AD"/>
    <w:rsid w:val="002C1B48"/>
    <w:rsid w:val="002C57A1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254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2573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19BF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A711F"/>
    <w:rsid w:val="004B3F52"/>
    <w:rsid w:val="004B5A68"/>
    <w:rsid w:val="004B62A4"/>
    <w:rsid w:val="004B7FDA"/>
    <w:rsid w:val="004C033C"/>
    <w:rsid w:val="004C12AF"/>
    <w:rsid w:val="004C484D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E637C"/>
    <w:rsid w:val="004F0575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3B15"/>
    <w:rsid w:val="005C68DB"/>
    <w:rsid w:val="005D007E"/>
    <w:rsid w:val="005D1170"/>
    <w:rsid w:val="005D2724"/>
    <w:rsid w:val="005D43FF"/>
    <w:rsid w:val="005D78B6"/>
    <w:rsid w:val="005E02A5"/>
    <w:rsid w:val="005E1C93"/>
    <w:rsid w:val="005E3377"/>
    <w:rsid w:val="005E367C"/>
    <w:rsid w:val="005E503A"/>
    <w:rsid w:val="005F1DAF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091D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176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71E1"/>
    <w:rsid w:val="006F740B"/>
    <w:rsid w:val="00702997"/>
    <w:rsid w:val="00704C4A"/>
    <w:rsid w:val="007059DC"/>
    <w:rsid w:val="00707755"/>
    <w:rsid w:val="00707CBB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2383"/>
    <w:rsid w:val="00814C5F"/>
    <w:rsid w:val="008165C3"/>
    <w:rsid w:val="008167E7"/>
    <w:rsid w:val="00816B54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44EC8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3DF9"/>
    <w:rsid w:val="00864EC7"/>
    <w:rsid w:val="00867796"/>
    <w:rsid w:val="00876B6D"/>
    <w:rsid w:val="00880988"/>
    <w:rsid w:val="00880B2A"/>
    <w:rsid w:val="008831BD"/>
    <w:rsid w:val="00883B66"/>
    <w:rsid w:val="0088625D"/>
    <w:rsid w:val="00887069"/>
    <w:rsid w:val="00892B16"/>
    <w:rsid w:val="008931EE"/>
    <w:rsid w:val="0089700D"/>
    <w:rsid w:val="00897DE4"/>
    <w:rsid w:val="008A1463"/>
    <w:rsid w:val="008A1D4C"/>
    <w:rsid w:val="008A2A7D"/>
    <w:rsid w:val="008A4B3C"/>
    <w:rsid w:val="008A6556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37336"/>
    <w:rsid w:val="00941804"/>
    <w:rsid w:val="009451A8"/>
    <w:rsid w:val="00945544"/>
    <w:rsid w:val="0094688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28DB"/>
    <w:rsid w:val="00A247DD"/>
    <w:rsid w:val="00A263B2"/>
    <w:rsid w:val="00A2697C"/>
    <w:rsid w:val="00A26F30"/>
    <w:rsid w:val="00A31AE6"/>
    <w:rsid w:val="00A36478"/>
    <w:rsid w:val="00A36F9D"/>
    <w:rsid w:val="00A41213"/>
    <w:rsid w:val="00A4251D"/>
    <w:rsid w:val="00A44AE9"/>
    <w:rsid w:val="00A53E4C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33D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2EC2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32F8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7174"/>
    <w:rsid w:val="00C802CE"/>
    <w:rsid w:val="00C80920"/>
    <w:rsid w:val="00C834CF"/>
    <w:rsid w:val="00C84B41"/>
    <w:rsid w:val="00C86358"/>
    <w:rsid w:val="00C91646"/>
    <w:rsid w:val="00C91F50"/>
    <w:rsid w:val="00C93F12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C7F90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299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2B4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Elmutaz Eltayeb</cp:lastModifiedBy>
  <cp:revision>2</cp:revision>
  <cp:lastPrinted>2020-10-18T11:39:00Z</cp:lastPrinted>
  <dcterms:created xsi:type="dcterms:W3CDTF">2025-07-10T16:33:00Z</dcterms:created>
  <dcterms:modified xsi:type="dcterms:W3CDTF">2025-07-10T16:33:00Z</dcterms:modified>
</cp:coreProperties>
</file>